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«УПРАВЛЕНИЕ ПРОЕКТАМИ»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Чепурного Семена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Чепурной Семен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«УПРАВЛЕНИЕ ПРОЕКТАМИ»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Светлая д.40 офис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(далее - НК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Чепурной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Чепурного С.С.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8"/>
          <w:szCs w:val="28"/>
        </w:rPr>
        <w:t>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«УПРАВЛЕНИЕ ПРОЕКТАМИ»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Чепурной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за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до 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Чепурного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«УПРАВЛЕНИЕ ПРОЕКТАМИ»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11.2023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Чепурного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</w:t>
      </w:r>
      <w:r>
        <w:rPr>
          <w:rFonts w:ascii="Times New Roman" w:eastAsia="Times New Roman" w:hAnsi="Times New Roman" w:cs="Times New Roman"/>
          <w:sz w:val="28"/>
          <w:szCs w:val="28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  <w:sz w:val="28"/>
          <w:szCs w:val="28"/>
        </w:rPr>
        <w:t>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Чепурной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  <w:sz w:val="28"/>
          <w:szCs w:val="28"/>
        </w:rPr>
        <w:t>тает справедливым назначение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лицо-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«УПРАВЛЕНИЕ ПРОЕКТАМИ»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Чепурного Семена Сергеевича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5735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E3F9-2DE5-4B02-960A-5DCF83C9DB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